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167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Нарзиевой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гражданство РФ,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>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18947250060240028892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18.1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18947250060250000941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18947250060240028892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служебной запиской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18947250060240028892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Нарзиеву </w:t>
      </w:r>
      <w:r>
        <w:rPr>
          <w:rStyle w:val="cat-UserDefinedgrp-3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0412365400805001672520169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3984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6">
    <w:name w:val="cat-UserDefined grp-32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8rplc-39">
    <w:name w:val="cat-Address grp-8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D9A6-A29E-4FE6-8957-8013D024CBD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